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&amp;  Capitols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Alabama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Indianapolis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Alaska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Montgomery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Arizona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Atlanta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Arkansas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California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Honolulu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Juneau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Connecticut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Hartford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Delaware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Denver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Florida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Little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Springfield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Hawaii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Sacramento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Idaho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Tallahassee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Illinois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Phoenix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&amp;  Capitols</dc:title>
  <dcterms:created xsi:type="dcterms:W3CDTF">2021-10-11T18:00:40Z</dcterms:created>
  <dcterms:modified xsi:type="dcterms:W3CDTF">2021-10-11T18:00:40Z</dcterms:modified>
</cp:coreProperties>
</file>