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is the Statue of Liberty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biggest state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bird of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state is famous for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 does the Indy 500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is Las Vegas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Florida’s state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 is Disney World locates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capital of Minnesota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state Is Wake Forest University located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flower of Maryland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can you find the Liberty Bell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do the Chicago Bears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state capital of Michigan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has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state crop of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state to join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smallest state in the US?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Crossword Puzzle</dc:title>
  <dcterms:created xsi:type="dcterms:W3CDTF">2021-10-11T18:00:37Z</dcterms:created>
  <dcterms:modified xsi:type="dcterms:W3CDTF">2021-10-11T18:00:37Z</dcterms:modified>
</cp:coreProperties>
</file>