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p>
      <w:pPr>
        <w:pStyle w:val="Questions"/>
      </w:pPr>
      <w:r>
        <w:t xml:space="preserve">1. OPARATIEGVN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QIDULI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INEDNAOOTCNS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NTGELIM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EURP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ILSOD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USIMTINOABL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MGTELIN OTNIP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EURXITM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2021-10-11T18:01:03Z</dcterms:created>
  <dcterms:modified xsi:type="dcterms:W3CDTF">2021-10-11T18:01:03Z</dcterms:modified>
</cp:coreProperties>
</file>