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electrons    </w:t>
      </w:r>
      <w:r>
        <w:t xml:space="preserve">   protons    </w:t>
      </w:r>
      <w:r>
        <w:t xml:space="preserve">   physical    </w:t>
      </w:r>
      <w:r>
        <w:t xml:space="preserve">   chemical    </w:t>
      </w:r>
      <w:r>
        <w:t xml:space="preserve">   cylinder    </w:t>
      </w:r>
      <w:r>
        <w:t xml:space="preserve">   scale    </w:t>
      </w:r>
      <w:r>
        <w:t xml:space="preserve">   microscope    </w:t>
      </w:r>
      <w:r>
        <w:t xml:space="preserve">   goggles    </w:t>
      </w:r>
      <w:r>
        <w:t xml:space="preserve">   freezing    </w:t>
      </w:r>
      <w:r>
        <w:t xml:space="preserve">   condensation    </w:t>
      </w:r>
      <w:r>
        <w:t xml:space="preserve">   boiling    </w:t>
      </w:r>
      <w:r>
        <w:t xml:space="preserve">   evaporation    </w:t>
      </w:r>
      <w:r>
        <w:t xml:space="preserve">   melting    </w:t>
      </w:r>
      <w:r>
        <w:t xml:space="preserve">   density    </w:t>
      </w:r>
      <w:r>
        <w:t xml:space="preserve">   volume    </w:t>
      </w:r>
      <w:r>
        <w:t xml:space="preserve">   matter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</dc:title>
  <dcterms:created xsi:type="dcterms:W3CDTF">2021-10-11T18:01:16Z</dcterms:created>
  <dcterms:modified xsi:type="dcterms:W3CDTF">2021-10-11T18:01:16Z</dcterms:modified>
</cp:coreProperties>
</file>