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gas changes into a liquid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of matter has a definite size but no definite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a liquid takes up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solid changes directly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of matter has no definite size or shape?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group of atoms bonded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liquid changing into water vapor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matter is made up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of matter has tightly packed molecules?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anything that takes up space and has mass?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2021-10-11T18:01:05Z</dcterms:created>
  <dcterms:modified xsi:type="dcterms:W3CDTF">2021-10-11T18:01:05Z</dcterms:modified>
</cp:coreProperties>
</file>