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uneven forces acting on the particles on the surface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state of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measurement of a liquids resistance to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explanation of how particles in matter behave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volume of gas increases if temperature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Particles are farther apart, and slightly weaker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change of state from a solid to a gas without going to a liquid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change of state of a gas to a solid skipping the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vaporization that occurs only at the surface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are fast, far apart, and very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 pressure of a gas increases if the volume decreases and pressure of a gas decreases if volume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are strong and close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2021-10-11T18:00:00Z</dcterms:created>
  <dcterms:modified xsi:type="dcterms:W3CDTF">2021-10-11T18:00:00Z</dcterms:modified>
</cp:coreProperties>
</file>