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 Of Matter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Firm and stable in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airlike fluid substance which expands freely to fill any space available, irrespective of its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changing of a solid or liquid to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temperature at which a liquid turns to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or become liquefied by heat.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turning from liquid into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flows freely but is of constant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temperature at which a given solid turns into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water becomes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bringing a liquid to the temperature at which it bubbles and turns to vapor.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 Crossword</dc:title>
  <dcterms:created xsi:type="dcterms:W3CDTF">2021-10-12T20:31:58Z</dcterms:created>
  <dcterms:modified xsi:type="dcterms:W3CDTF">2021-10-12T20:31:58Z</dcterms:modified>
</cp:coreProperties>
</file>