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form of matter has a specific shape.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form can be poured and takes the shape.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Physical Properties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form is invisible and spreads out to fill up its container.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“stuff” is in an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Anything that has weight and takes up space.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Two or more pieces of matter that can be mixed together and can be easily separated.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Graduated Cylinder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Two or more pieces of matter that can be combined, but cannot be easily separated.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an object can fill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type of unit used to measure 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Rough, smooth, and bumpy are all examples of an object’s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tools used to measure the volume of a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Shape, color, size, texture, and weight are all examples of...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milliliters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unit to measure volume ( a liquid)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Can determine how heavy or light an object can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Texture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Vocabulary quiz</dc:title>
  <dcterms:created xsi:type="dcterms:W3CDTF">2021-10-12T20:38:37Z</dcterms:created>
  <dcterms:modified xsi:type="dcterms:W3CDTF">2021-10-12T20:38:37Z</dcterms:modified>
</cp:coreProperties>
</file>