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boiling point    </w:t>
      </w:r>
      <w:r>
        <w:t xml:space="preserve">   Bose-Einstein condensates    </w:t>
      </w:r>
      <w:r>
        <w:t xml:space="preserve">   chemical change    </w:t>
      </w:r>
      <w:r>
        <w:t xml:space="preserve">   chemical property    </w:t>
      </w:r>
      <w:r>
        <w:t xml:space="preserve">   chemical symbol    </w:t>
      </w:r>
      <w:r>
        <w:t xml:space="preserve">   density    </w:t>
      </w:r>
      <w:r>
        <w:t xml:space="preserve">   element    </w:t>
      </w:r>
      <w:r>
        <w:t xml:space="preserve">   fermionic condensates    </w:t>
      </w:r>
      <w:r>
        <w:t xml:space="preserve">   freezing    </w:t>
      </w:r>
      <w:r>
        <w:t xml:space="preserve">   gas    </w:t>
      </w:r>
      <w:r>
        <w:t xml:space="preserve">   heat    </w:t>
      </w:r>
      <w:r>
        <w:t xml:space="preserve">   kinetic energy    </w:t>
      </w:r>
      <w:r>
        <w:t xml:space="preserve">   liquid    </w:t>
      </w:r>
      <w:r>
        <w:t xml:space="preserve">   mass    </w:t>
      </w:r>
      <w:r>
        <w:t xml:space="preserve">   melting point    </w:t>
      </w:r>
      <w:r>
        <w:t xml:space="preserve">   mixture    </w:t>
      </w:r>
      <w:r>
        <w:t xml:space="preserve">   molecule    </w:t>
      </w:r>
      <w:r>
        <w:t xml:space="preserve">   nucleus    </w:t>
      </w:r>
      <w:r>
        <w:t xml:space="preserve">   physical change    </w:t>
      </w:r>
      <w:r>
        <w:t xml:space="preserve">   physical properties    </w:t>
      </w:r>
      <w:r>
        <w:t xml:space="preserve">   plasma    </w:t>
      </w:r>
      <w:r>
        <w:t xml:space="preserve">   property    </w:t>
      </w:r>
      <w:r>
        <w:t xml:space="preserve">   solid    </w:t>
      </w:r>
      <w:r>
        <w:t xml:space="preserve">   solution    </w:t>
      </w:r>
      <w:r>
        <w:t xml:space="preserve">   states of matter    </w:t>
      </w:r>
      <w:r>
        <w:t xml:space="preserve">   sublimation    </w:t>
      </w:r>
      <w:r>
        <w:t xml:space="preserve">   temperature    </w:t>
      </w:r>
      <w:r>
        <w:t xml:space="preserve">   vaporization    </w:t>
      </w:r>
      <w:r>
        <w:t xml:space="preserve">   vapour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2021-10-11T18:00:45Z</dcterms:created>
  <dcterms:modified xsi:type="dcterms:W3CDTF">2021-10-11T18:00:45Z</dcterms:modified>
</cp:coreProperties>
</file>