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STATELESS NATION    </w:t>
      </w:r>
      <w:r>
        <w:t xml:space="preserve">   NATION    </w:t>
      </w:r>
      <w:r>
        <w:t xml:space="preserve">   STATE    </w:t>
      </w:r>
      <w:r>
        <w:t xml:space="preserve">   LOCATIONAL DISPUTES    </w:t>
      </w:r>
      <w:r>
        <w:t xml:space="preserve">   SOVEREIGNTY    </w:t>
      </w:r>
      <w:r>
        <w:t xml:space="preserve">   EXCLUSIONARY BORDER    </w:t>
      </w:r>
      <w:r>
        <w:t xml:space="preserve">   POLITICAL SOVEREIGNTY    </w:t>
      </w:r>
      <w:r>
        <w:t xml:space="preserve">   ETHNIC SOVEREIGNTY    </w:t>
      </w:r>
      <w:r>
        <w:t xml:space="preserve">   OPERATIONAL DISPUTES    </w:t>
      </w:r>
      <w:r>
        <w:t xml:space="preserve">   BUFFER STATE    </w:t>
      </w:r>
      <w:r>
        <w:t xml:space="preserve">   NATION STATE    </w:t>
      </w:r>
      <w:r>
        <w:t xml:space="preserve">   ANNEXATION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Wordsearch</dc:title>
  <dcterms:created xsi:type="dcterms:W3CDTF">2021-10-11T18:01:18Z</dcterms:created>
  <dcterms:modified xsi:type="dcterms:W3CDTF">2021-10-11T18:01:18Z</dcterms:modified>
</cp:coreProperties>
</file>