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WASHINGTON DC    </w:t>
      </w:r>
      <w:r>
        <w:t xml:space="preserve">   MISSISSIPPI    </w:t>
      </w:r>
      <w:r>
        <w:t xml:space="preserve">   JACKSON    </w:t>
      </w:r>
      <w:r>
        <w:t xml:space="preserve">   ALABAMA    </w:t>
      </w:r>
      <w:r>
        <w:t xml:space="preserve">   MONTGOMERY    </w:t>
      </w:r>
      <w:r>
        <w:t xml:space="preserve">   TENNESSEE    </w:t>
      </w:r>
      <w:r>
        <w:t xml:space="preserve">   NASHVILLE    </w:t>
      </w:r>
      <w:r>
        <w:t xml:space="preserve">   NORTHCAROLINA    </w:t>
      </w:r>
      <w:r>
        <w:t xml:space="preserve">   RALEIGH    </w:t>
      </w:r>
      <w:r>
        <w:t xml:space="preserve">   SOUTHCAROLINA    </w:t>
      </w:r>
      <w:r>
        <w:t xml:space="preserve">   COLUMBIA    </w:t>
      </w:r>
      <w:r>
        <w:t xml:space="preserve">   GEORGIA    </w:t>
      </w:r>
      <w:r>
        <w:t xml:space="preserve">   ATLANTA    </w:t>
      </w:r>
      <w:r>
        <w:t xml:space="preserve">   TALLAHASSEE    </w:t>
      </w:r>
      <w:r>
        <w:t xml:space="preserve">   FLORIDA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2021-10-11T18:00:15Z</dcterms:created>
  <dcterms:modified xsi:type="dcterms:W3CDTF">2021-10-11T18:00:15Z</dcterms:modified>
</cp:coreProperties>
</file>