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capial of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of 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capital of California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capital of Nebraska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2021-10-11T17:59:28Z</dcterms:created>
  <dcterms:modified xsi:type="dcterms:W3CDTF">2021-10-11T17:59:28Z</dcterms:modified>
</cp:coreProperties>
</file>