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Florida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Alaska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Arizona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Alabama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Arkansas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California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Delaware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 #1</dc:title>
  <dcterms:created xsi:type="dcterms:W3CDTF">2021-10-11T18:00:20Z</dcterms:created>
  <dcterms:modified xsi:type="dcterms:W3CDTF">2021-10-11T18:00:20Z</dcterms:modified>
</cp:coreProperties>
</file>