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States and Capitals </w:t>
      </w:r>
    </w:p>
    <w:p>
      <w:pPr>
        <w:pStyle w:val="Questions"/>
      </w:pPr>
      <w:r>
        <w:t xml:space="preserve">1. MAAHKLOO IYTC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NSAASK IYCT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VNRDEE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IOHO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EAXTS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MSIOURSI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OOADRLOC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KHAAOOLM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SNAKAS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NASITU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CANALOFIIR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ARNCTMOASE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CUSBLOMU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UTIDNE SEASTT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MCAIERA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and Capitals </dc:title>
  <dcterms:created xsi:type="dcterms:W3CDTF">2021-10-11T17:59:47Z</dcterms:created>
  <dcterms:modified xsi:type="dcterms:W3CDTF">2021-10-11T17:59:47Z</dcterms:modified>
</cp:coreProperties>
</file>