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Connecticut?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Arizona?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of Colorado?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Alabama?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Florida?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capital of Alaska?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capital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capital of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of Delaware?</w:t>
            </w:r>
          </w:p>
        </w:tc>
      </w:tr>
    </w:tbl>
    <w:p>
      <w:pPr>
        <w:pStyle w:val="WordBankLarge"/>
      </w:pPr>
      <w:r>
        <w:t xml:space="preserve">   Montgomery    </w:t>
      </w:r>
      <w:r>
        <w:t xml:space="preserve">   Juneau    </w:t>
      </w:r>
      <w:r>
        <w:t xml:space="preserve">   Dover    </w:t>
      </w:r>
      <w:r>
        <w:t xml:space="preserve">   Phoenix    </w:t>
      </w:r>
      <w:r>
        <w:t xml:space="preserve">   Hartford    </w:t>
      </w:r>
      <w:r>
        <w:t xml:space="preserve">   Tallahassee    </w:t>
      </w:r>
      <w:r>
        <w:t xml:space="preserve">   Sacramento    </w:t>
      </w:r>
      <w:r>
        <w:t xml:space="preserve">   Little Rock    </w:t>
      </w:r>
      <w:r>
        <w:t xml:space="preserve">   Atlanta    </w:t>
      </w:r>
      <w:r>
        <w:t xml:space="preserve">   Denver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Capitals</dc:title>
  <dcterms:created xsi:type="dcterms:W3CDTF">2021-10-11T17:59:49Z</dcterms:created>
  <dcterms:modified xsi:type="dcterms:W3CDTF">2021-10-11T17:59:49Z</dcterms:modified>
</cp:coreProperties>
</file>