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Vermont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Wyoming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West Virginia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New Hampshire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Georgia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2021-10-11T17:59:54Z</dcterms:created>
  <dcterms:modified xsi:type="dcterms:W3CDTF">2021-10-11T17:59:54Z</dcterms:modified>
</cp:coreProperties>
</file>