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and Capitals A-M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state capital of Arkansas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state capital of Hawaii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state capital of Indiana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state capital of Alabama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state capital of Alaska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Whjat is the state capital of Kansas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state capital of Iowa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Louisiana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state capital of Georgia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state capital of Idaho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state capital of Illinois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state capital of Florida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state capital of Connecticut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state capital of Colorado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state capital of Arizona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state capital of California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state capital of Kentucky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state capital of Delaware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 A-M</dc:title>
  <dcterms:created xsi:type="dcterms:W3CDTF">2021-10-11T17:59:38Z</dcterms:created>
  <dcterms:modified xsi:type="dcterms:W3CDTF">2021-10-11T17:59:38Z</dcterms:modified>
</cp:coreProperties>
</file>