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 and Capitals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Pennsylvania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Augusta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Rhode Island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Columbia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Massachusetts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Harrisburg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Richmond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Carolina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Raleigh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Virginia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Jefferson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Baton 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Mississippi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Columbus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Trenton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Tennessee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Ohio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Nashville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Frankfort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Deleware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Boston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Hampshire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Austin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New Jersey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Montpelier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Texas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Springfield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Vermont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Albany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 York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Missouri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Concord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 and Capitals Quiz 2</dc:title>
  <dcterms:created xsi:type="dcterms:W3CDTF">2021-10-11T18:00:35Z</dcterms:created>
  <dcterms:modified xsi:type="dcterms:W3CDTF">2021-10-11T18:00:35Z</dcterms:modified>
</cp:coreProperties>
</file>