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and Capitals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Alabama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Jackson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Idaho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Montgomery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 Jersey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Columbia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Hawaii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Lansing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Mississippi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Baton Rouge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Washington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Olympia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Tennessee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Dover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Pennsylvania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Boise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Florida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Pierre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Louisiana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Carson 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North Dakota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Nashville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Michigan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Salt Lake 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Minnesota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Concord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West Virginia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Bismarck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South Carolina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Tallahassee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Delaware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Phoenix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South Dakota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Trenton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Montana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Honolulu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North Carolina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Sacramento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Utah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Helena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California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Raleigh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Nevada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St. Paul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Arizona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Atlanta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Georgia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Charleston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New Hampshire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Harrisburg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and Capitals Quiz</dc:title>
  <dcterms:created xsi:type="dcterms:W3CDTF">2021-10-11T17:59:40Z</dcterms:created>
  <dcterms:modified xsi:type="dcterms:W3CDTF">2021-10-11T17:59:40Z</dcterms:modified>
</cp:coreProperties>
</file>