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 (Set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Bismarck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Olympia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St.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Wisconsin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(Set 3)</dc:title>
  <dcterms:created xsi:type="dcterms:W3CDTF">2021-10-11T18:00:11Z</dcterms:created>
  <dcterms:modified xsi:type="dcterms:W3CDTF">2021-10-11T18:00:11Z</dcterms:modified>
</cp:coreProperties>
</file>