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Capitals  Week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Augusta    </w:t>
      </w:r>
      <w:r>
        <w:t xml:space="preserve">   Boston    </w:t>
      </w:r>
      <w:r>
        <w:t xml:space="preserve">   Concord    </w:t>
      </w:r>
      <w:r>
        <w:t xml:space="preserve">   Connecticut    </w:t>
      </w:r>
      <w:r>
        <w:t xml:space="preserve">   Hartford    </w:t>
      </w:r>
      <w:r>
        <w:t xml:space="preserve">   Maine    </w:t>
      </w:r>
      <w:r>
        <w:t xml:space="preserve">   Massachusetts    </w:t>
      </w:r>
      <w:r>
        <w:t xml:space="preserve">   New Hampshire    </w:t>
      </w:r>
      <w:r>
        <w:t xml:space="preserve">   Providence    </w:t>
      </w:r>
      <w:r>
        <w:t xml:space="preserve">   Rhode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  Week #1</dc:title>
  <dcterms:created xsi:type="dcterms:W3CDTF">2021-10-11T17:59:45Z</dcterms:created>
  <dcterms:modified xsi:type="dcterms:W3CDTF">2021-10-11T17:59:45Z</dcterms:modified>
</cp:coreProperties>
</file>