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Phoenix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Alaska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Sacramento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Florida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Montgomery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Delaware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Little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Arkansas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Tallahassee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Arizona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Connecticut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Denver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Hartford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Georgia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Atlanta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Alabama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2021-10-11T18:00:01Z</dcterms:created>
  <dcterms:modified xsi:type="dcterms:W3CDTF">2021-10-11T18:00:01Z</dcterms:modified>
</cp:coreProperties>
</file>