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States and Capitals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Capital of South Dakota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Capital of Colorado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Capital of Alaska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Capital of Kansas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Capital of Nebraska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Capital of Wisconsin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Capital of Illinois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Capital of Missouri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Capital of Iowa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Capital of Wyoming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Capital of Minnesota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Capital of Texas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Capital of Hawaii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Capital of North Dakota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States and Capitals</dc:title>
  <dcterms:created xsi:type="dcterms:W3CDTF">2021-10-11T18:00:03Z</dcterms:created>
  <dcterms:modified xsi:type="dcterms:W3CDTF">2021-10-11T18:00:03Z</dcterms:modified>
</cp:coreProperties>
</file>