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Denver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Sacramento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Austin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Albany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Atlanta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2021-10-11T18:00:07Z</dcterms:created>
  <dcterms:modified xsi:type="dcterms:W3CDTF">2021-10-11T18:00:07Z</dcterms:modified>
</cp:coreProperties>
</file>