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and Counties</w:t>
      </w:r>
    </w:p>
    <w:p>
      <w:pPr>
        <w:pStyle w:val="Questions"/>
      </w:pPr>
      <w:r>
        <w:t xml:space="preserve">1. RIIGVANI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AALNDRMY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IHOO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ISVENPLNANAY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YNTEKKUC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OAREN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IETHCIR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WRTI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DOOW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ASTPSLENA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LUCANOH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COKNSJA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and Counties</dc:title>
  <dcterms:created xsi:type="dcterms:W3CDTF">2021-10-11T18:00:23Z</dcterms:created>
  <dcterms:modified xsi:type="dcterms:W3CDTF">2021-10-11T18:00:23Z</dcterms:modified>
</cp:coreProperties>
</file>