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their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Honolulu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 Moines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Hartford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Indianapolis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Little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Frankfort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Topeka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Jefferson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Sacramento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Montgomery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Phoenix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Baton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Tallahassee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St.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Dover </w:t>
            </w:r>
          </w:p>
        </w:tc>
      </w:tr>
    </w:tbl>
    <w:p>
      <w:pPr>
        <w:pStyle w:val="WordBankLarge"/>
      </w:pPr>
      <w:r>
        <w:t xml:space="preserve">   Alabama 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Springfield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Missouri    </w:t>
      </w:r>
      <w:r>
        <w:t xml:space="preserve">   Montana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their Capitals</dc:title>
  <dcterms:created xsi:type="dcterms:W3CDTF">2021-10-11T18:00:25Z</dcterms:created>
  <dcterms:modified xsi:type="dcterms:W3CDTF">2021-10-11T18:00:25Z</dcterms:modified>
</cp:coreProperties>
</file>