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Louisiana    </w:t>
      </w:r>
      <w:r>
        <w:t xml:space="preserve">   Vermont    </w:t>
      </w:r>
      <w:r>
        <w:t xml:space="preserve">   Oregon    </w:t>
      </w:r>
      <w:r>
        <w:t xml:space="preserve">   Washington    </w:t>
      </w:r>
      <w:r>
        <w:t xml:space="preserve">   Oklahoma    </w:t>
      </w:r>
      <w:r>
        <w:t xml:space="preserve">   Florida    </w:t>
      </w:r>
      <w:r>
        <w:t xml:space="preserve">   Maine    </w:t>
      </w:r>
      <w:r>
        <w:t xml:space="preserve">   Maryland    </w:t>
      </w:r>
      <w:r>
        <w:t xml:space="preserve">   Colorado    </w:t>
      </w:r>
      <w:r>
        <w:t xml:space="preserve">   Iowa    </w:t>
      </w:r>
      <w:r>
        <w:t xml:space="preserve">   Alaska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2021-10-11T17:59:49Z</dcterms:created>
  <dcterms:modified xsi:type="dcterms:W3CDTF">2021-10-11T17:59:49Z</dcterms:modified>
</cp:coreProperties>
</file>