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in the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  </w:t>
      </w:r>
      <w:r>
        <w:t xml:space="preserve">   Florida    </w:t>
      </w:r>
      <w:r>
        <w:t xml:space="preserve">   Deleware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Arizona    </w:t>
      </w:r>
      <w:r>
        <w:t xml:space="preserve">   Arkansas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in the Union</dc:title>
  <dcterms:created xsi:type="dcterms:W3CDTF">2021-10-11T17:59:15Z</dcterms:created>
  <dcterms:modified xsi:type="dcterms:W3CDTF">2021-10-11T17:59:15Z</dcterms:modified>
</cp:coreProperties>
</file>