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States' nicknames (first part)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Constitution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Line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Hawkeye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Pine Tree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Pelican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Yellowhammer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Lakes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Bluegrass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Hoosier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Sunflower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Centennial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Magnolia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Show 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Prairie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Grand Canyon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States' nicknames (first part)</dc:title>
  <dcterms:created xsi:type="dcterms:W3CDTF">2021-10-11T18:01:47Z</dcterms:created>
  <dcterms:modified xsi:type="dcterms:W3CDTF">2021-10-11T18:01:47Z</dcterms:modified>
</cp:coreProperties>
</file>