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America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Greatest Spectacle in car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Space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Lone Star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Statue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Potato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Mardi Gras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 Vegas casinos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Capitol is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west of Indiana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Golden Gate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Disney World is in this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America </dc:title>
  <dcterms:created xsi:type="dcterms:W3CDTF">2021-10-11T17:59:20Z</dcterms:created>
  <dcterms:modified xsi:type="dcterms:W3CDTF">2021-10-11T17:59:20Z</dcterms:modified>
</cp:coreProperties>
</file>