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Attraction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asked in park,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Off-branch furniture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of Aran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found on 3-down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NYC to 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tree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“Oh my ___________”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 NE gift,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Professional sports teams with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Caribbean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Mountains in northern 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some flatfish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gym goer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son of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 led by David Berman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to smart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Released Christmas album “Adore”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Dir. of Phantom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Channeler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Brooklyn bar 61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Attraction </dc:title>
  <dcterms:created xsi:type="dcterms:W3CDTF">2021-10-11T18:00:27Z</dcterms:created>
  <dcterms:modified xsi:type="dcterms:W3CDTF">2021-10-11T18:00:27Z</dcterms:modified>
</cp:coreProperties>
</file>