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Consciousness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Sleep    </w:t>
      </w:r>
      <w:r>
        <w:t xml:space="preserve">   REM Sleep    </w:t>
      </w:r>
      <w:r>
        <w:t xml:space="preserve">   REM Rebound    </w:t>
      </w:r>
      <w:r>
        <w:t xml:space="preserve">   Psychoactive Drug    </w:t>
      </w:r>
      <w:r>
        <w:t xml:space="preserve">   Parallel Processing    </w:t>
      </w:r>
      <w:r>
        <w:t xml:space="preserve">   Opiates    </w:t>
      </w:r>
      <w:r>
        <w:t xml:space="preserve">   Night Terrors    </w:t>
      </w:r>
      <w:r>
        <w:t xml:space="preserve">   Nicotine    </w:t>
      </w:r>
      <w:r>
        <w:t xml:space="preserve">   Near Death Experience    </w:t>
      </w:r>
      <w:r>
        <w:t xml:space="preserve">   Narcolepsy    </w:t>
      </w:r>
      <w:r>
        <w:t xml:space="preserve">   Methamphetamine    </w:t>
      </w:r>
      <w:r>
        <w:t xml:space="preserve">   Manifest Content    </w:t>
      </w:r>
      <w:r>
        <w:t xml:space="preserve">   Latent Content    </w:t>
      </w:r>
      <w:r>
        <w:t xml:space="preserve">   LSD    </w:t>
      </w:r>
      <w:r>
        <w:t xml:space="preserve">   Insomnia    </w:t>
      </w:r>
      <w:r>
        <w:t xml:space="preserve">   Inattentional Blindness    </w:t>
      </w:r>
      <w:r>
        <w:t xml:space="preserve">   Hallucinogens    </w:t>
      </w:r>
      <w:r>
        <w:t xml:space="preserve">   Hallucination    </w:t>
      </w:r>
      <w:r>
        <w:t xml:space="preserve">   Ecstasy (MDMA)    </w:t>
      </w:r>
      <w:r>
        <w:t xml:space="preserve">   Dual Processing    </w:t>
      </w:r>
      <w:r>
        <w:t xml:space="preserve">   Dream    </w:t>
      </w:r>
      <w:r>
        <w:t xml:space="preserve">   Depressants    </w:t>
      </w:r>
      <w:r>
        <w:t xml:space="preserve">   Delta Waves    </w:t>
      </w:r>
      <w:r>
        <w:t xml:space="preserve">   Consciousness    </w:t>
      </w:r>
      <w:r>
        <w:t xml:space="preserve">   Cocktail Part Effect    </w:t>
      </w:r>
      <w:r>
        <w:t xml:space="preserve">   Cocaine    </w:t>
      </w:r>
      <w:r>
        <w:t xml:space="preserve">   Circadian Rhythm    </w:t>
      </w:r>
      <w:r>
        <w:t xml:space="preserve">   Blindsight    </w:t>
      </w:r>
      <w:r>
        <w:t xml:space="preserve">   Barbiturates    </w:t>
      </w:r>
      <w:r>
        <w:t xml:space="preserve">   Amphetamines    </w:t>
      </w:r>
      <w:r>
        <w:t xml:space="preserve">   Alpha Waves    </w:t>
      </w:r>
      <w:r>
        <w:t xml:space="preserve">   Alcohol Use Disorder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Consciousness </dc:title>
  <dcterms:created xsi:type="dcterms:W3CDTF">2021-10-11T18:00:40Z</dcterms:created>
  <dcterms:modified xsi:type="dcterms:W3CDTF">2021-10-11T18:00:40Z</dcterms:modified>
</cp:coreProperties>
</file>