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Consciousness pt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Withdrawal    </w:t>
      </w:r>
      <w:r>
        <w:t xml:space="preserve">   Tolerance    </w:t>
      </w:r>
      <w:r>
        <w:t xml:space="preserve">   THC    </w:t>
      </w:r>
      <w:r>
        <w:t xml:space="preserve">   Suprachiasmatic Nucleus    </w:t>
      </w:r>
      <w:r>
        <w:t xml:space="preserve">   Substance Use Disorder    </w:t>
      </w:r>
      <w:r>
        <w:t xml:space="preserve">   Stimulants    </w:t>
      </w:r>
      <w:r>
        <w:t xml:space="preserve">   Sleep Apnea    </w:t>
      </w:r>
      <w:r>
        <w:t xml:space="preserve">   Sleep    </w:t>
      </w:r>
      <w:r>
        <w:t xml:space="preserve">   Selective Attention    </w:t>
      </w:r>
      <w:r>
        <w:t xml:space="preserve">   REM Sleep    </w:t>
      </w:r>
      <w:r>
        <w:t xml:space="preserve">   REM Rebound    </w:t>
      </w:r>
      <w:r>
        <w:t xml:space="preserve">   Psychoactive Drug    </w:t>
      </w:r>
      <w:r>
        <w:t xml:space="preserve">   Parallel Processing    </w:t>
      </w:r>
      <w:r>
        <w:t xml:space="preserve">   Opiates    </w:t>
      </w:r>
      <w:r>
        <w:t xml:space="preserve">   Night Terrors    </w:t>
      </w:r>
      <w:r>
        <w:t xml:space="preserve">   Nicotine    </w:t>
      </w:r>
      <w:r>
        <w:t xml:space="preserve">   Near Death Experience    </w:t>
      </w:r>
      <w:r>
        <w:t xml:space="preserve">   Narcolepsy    </w:t>
      </w:r>
      <w:r>
        <w:t xml:space="preserve">   Methamphetamine    </w:t>
      </w:r>
      <w:r>
        <w:t xml:space="preserve">   Manifest Content    </w:t>
      </w:r>
      <w:r>
        <w:t xml:space="preserve">   Latent Content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Consciousness pt 2</dc:title>
  <dcterms:created xsi:type="dcterms:W3CDTF">2021-10-11T18:00:43Z</dcterms:created>
  <dcterms:modified xsi:type="dcterms:W3CDTF">2021-10-11T18:00:43Z</dcterms:modified>
</cp:coreProperties>
</file>