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state    </w:t>
      </w:r>
      <w:r>
        <w:t xml:space="preserve">   light    </w:t>
      </w:r>
      <w:r>
        <w:t xml:space="preserve">   sun    </w:t>
      </w:r>
      <w:r>
        <w:t xml:space="preserve">   energy    </w:t>
      </w:r>
      <w:r>
        <w:t xml:space="preserve">   radiometer    </w:t>
      </w:r>
      <w:r>
        <w:t xml:space="preserve">   cool    </w:t>
      </w:r>
      <w:r>
        <w:t xml:space="preserve">   heat    </w:t>
      </w:r>
      <w:r>
        <w:t xml:space="preserve">   change    </w:t>
      </w:r>
      <w:r>
        <w:t xml:space="preserve">   thermometer    </w:t>
      </w:r>
      <w:r>
        <w:t xml:space="preserve">   temperature    </w:t>
      </w:r>
      <w:r>
        <w:t xml:space="preserve">   matter    </w:t>
      </w:r>
      <w:r>
        <w:t xml:space="preserve">   condensation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melt    </w:t>
      </w:r>
      <w:r>
        <w:t xml:space="preserve">   freeze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2021-10-11T18:00:50Z</dcterms:created>
  <dcterms:modified xsi:type="dcterms:W3CDTF">2021-10-11T18:00:50Z</dcterms:modified>
</cp:coreProperties>
</file>