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melting    </w:t>
      </w:r>
      <w:r>
        <w:t xml:space="preserve">   water vapor    </w:t>
      </w:r>
      <w:r>
        <w:t xml:space="preserve">   properties    </w:t>
      </w:r>
      <w:r>
        <w:t xml:space="preserve">   particles    </w:t>
      </w:r>
      <w:r>
        <w:t xml:space="preserve">   space    </w:t>
      </w:r>
      <w:r>
        <w:t xml:space="preserve">   shape    </w:t>
      </w:r>
      <w:r>
        <w:t xml:space="preserve">   helium    </w:t>
      </w:r>
      <w:r>
        <w:t xml:space="preserve">   oxygen    </w:t>
      </w:r>
      <w:r>
        <w:t xml:space="preserve">   atoms    </w:t>
      </w:r>
      <w:r>
        <w:t xml:space="preserve">   mass    </w:t>
      </w:r>
      <w:r>
        <w:t xml:space="preserve">   liquids    </w:t>
      </w:r>
      <w:r>
        <w:t xml:space="preserve">   gas    </w:t>
      </w:r>
      <w:r>
        <w:t xml:space="preserve">   volume    </w:t>
      </w:r>
      <w:r>
        <w:t xml:space="preserve">   solids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2021-10-11T18:00:52Z</dcterms:created>
  <dcterms:modified xsi:type="dcterms:W3CDTF">2021-10-11T18:00:52Z</dcterms:modified>
</cp:coreProperties>
</file>