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physicalchange    </w:t>
      </w:r>
      <w:r>
        <w:t xml:space="preserve">   chemicalchange    </w:t>
      </w:r>
      <w:r>
        <w:t xml:space="preserve">   atom    </w:t>
      </w:r>
      <w:r>
        <w:t xml:space="preserve">   phase    </w:t>
      </w:r>
      <w:r>
        <w:t xml:space="preserve">   state    </w:t>
      </w:r>
      <w:r>
        <w:t xml:space="preserve">   blended    </w:t>
      </w:r>
      <w:r>
        <w:t xml:space="preserve">   dissolved    </w:t>
      </w:r>
      <w:r>
        <w:t xml:space="preserve">   properties    </w:t>
      </w:r>
      <w:r>
        <w:t xml:space="preserve">   sublimation    </w:t>
      </w:r>
      <w:r>
        <w:t xml:space="preserve">   evaporation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  <w:r>
        <w:t xml:space="preserve">   boiling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volume    </w:t>
      </w:r>
      <w:r>
        <w:t xml:space="preserve">   mass    </w:t>
      </w:r>
      <w:r>
        <w:t xml:space="preserve">   density    </w:t>
      </w:r>
      <w:r>
        <w:t xml:space="preserve">   conductivity    </w:t>
      </w:r>
      <w:r>
        <w:t xml:space="preserve">   malleability    </w:t>
      </w:r>
      <w:r>
        <w:t xml:space="preserve">   physicalproperty    </w:t>
      </w:r>
      <w:r>
        <w:t xml:space="preserve">   chemicalproperty    </w:t>
      </w:r>
      <w:r>
        <w:t xml:space="preserve">   molecule    </w:t>
      </w:r>
      <w:r>
        <w:t xml:space="preserve">   compound    </w:t>
      </w:r>
      <w:r>
        <w:t xml:space="preserve">   element    </w:t>
      </w:r>
      <w:r>
        <w:t xml:space="preserve">   substance    </w:t>
      </w:r>
      <w:r>
        <w:t xml:space="preserve">   saturation    </w:t>
      </w:r>
      <w:r>
        <w:t xml:space="preserve">   solubility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mixture    </w:t>
      </w:r>
      <w:r>
        <w:t xml:space="preserve">   homogeneous    </w:t>
      </w:r>
      <w:r>
        <w:t xml:space="preserve">   heterogeneous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2021-10-11T18:00:55Z</dcterms:created>
  <dcterms:modified xsi:type="dcterms:W3CDTF">2021-10-11T18:00:55Z</dcterms:modified>
</cp:coreProperties>
</file>