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solubility    </w:t>
      </w:r>
      <w:r>
        <w:t xml:space="preserve">   viscosity    </w:t>
      </w:r>
      <w:r>
        <w:t xml:space="preserve">   transparency    </w:t>
      </w:r>
      <w:r>
        <w:t xml:space="preserve">   hardness    </w:t>
      </w:r>
      <w:r>
        <w:t xml:space="preserve">   space    </w:t>
      </w:r>
      <w:r>
        <w:t xml:space="preserve">   mass    </w:t>
      </w:r>
      <w:r>
        <w:t xml:space="preserve">   chemical    </w:t>
      </w:r>
      <w:r>
        <w:t xml:space="preserve">   physical    </w:t>
      </w:r>
      <w:r>
        <w:t xml:space="preserve">   volume    </w:t>
      </w:r>
      <w:r>
        <w:t xml:space="preserve">   shape    </w:t>
      </w:r>
      <w:r>
        <w:t xml:space="preserve">   matter    </w:t>
      </w:r>
      <w:r>
        <w:t xml:space="preserve">   freezing    </w:t>
      </w:r>
      <w:r>
        <w:t xml:space="preserve">   condensation    </w:t>
      </w:r>
      <w:r>
        <w:t xml:space="preserve">   evaporation    </w:t>
      </w:r>
      <w:r>
        <w:t xml:space="preserve">   melting    </w:t>
      </w:r>
      <w:r>
        <w:t xml:space="preserve">   gas    </w:t>
      </w:r>
      <w:r>
        <w:t xml:space="preserve">   liquid    </w:t>
      </w:r>
      <w:r>
        <w:t xml:space="preserve">   sublimation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2021-10-11T18:00:58Z</dcterms:created>
  <dcterms:modified xsi:type="dcterms:W3CDTF">2021-10-11T18:00:58Z</dcterms:modified>
</cp:coreProperties>
</file>