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Vaporization that occurs only at the surface of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Measurement of a liquids resistance to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uneven forces acting on the particles on the surface of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of state from a solid to a gas without going through the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an object has due to its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potential and kinetic energies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in state of a liquid into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change of state of a gas to a solid without going through the liquid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Definite shape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Definite shape no definite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os state from a gas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of the average kinetic energy of all the particles 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definite shape and no definite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gas state of a substance that is normally a solid or a liquid at room temperature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</dc:title>
  <dcterms:created xsi:type="dcterms:W3CDTF">2021-10-11T18:00:28Z</dcterms:created>
  <dcterms:modified xsi:type="dcterms:W3CDTF">2021-10-11T18:00:28Z</dcterms:modified>
</cp:coreProperties>
</file>