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solvent which dissolves in a solute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are in a fixed position and vibrate 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matter with no definite volume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by which a gas changes its state to become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solid turns into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changes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Particles are close but can slide over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separating an insoluble solid from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separating nail files from saw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matter that does not have its own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separating large particles of solid from small solid particles</w:t>
            </w:r>
          </w:p>
        </w:tc>
      </w:tr>
    </w:tbl>
    <w:p>
      <w:pPr>
        <w:pStyle w:val="WordBankMedium"/>
      </w:pPr>
      <w:r>
        <w:t xml:space="preserve">   condensation    </w:t>
      </w:r>
      <w:r>
        <w:t xml:space="preserve">   solid    </w:t>
      </w:r>
      <w:r>
        <w:t xml:space="preserve">   evaporation    </w:t>
      </w:r>
      <w:r>
        <w:t xml:space="preserve">   gas    </w:t>
      </w:r>
      <w:r>
        <w:t xml:space="preserve">   sublimation    </w:t>
      </w:r>
      <w:r>
        <w:t xml:space="preserve">   soluble    </w:t>
      </w:r>
      <w:r>
        <w:t xml:space="preserve">   magnetism    </w:t>
      </w:r>
      <w:r>
        <w:t xml:space="preserve">   liquid    </w:t>
      </w:r>
      <w:r>
        <w:t xml:space="preserve">   gas    </w:t>
      </w:r>
      <w:r>
        <w:t xml:space="preserve">   filtration    </w:t>
      </w:r>
      <w:r>
        <w:t xml:space="preserve">   sieving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2021-10-11T18:00:30Z</dcterms:created>
  <dcterms:modified xsi:type="dcterms:W3CDTF">2021-10-11T18:00:30Z</dcterms:modified>
</cp:coreProperties>
</file>