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substance changes state, the ....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gas turns into a liquid, this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state which CAN be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freezes, it....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are held together by forces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is an examle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particles gain energy, they....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liquid turns into a gas, this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solid turns into a liquid, it's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state which cannot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The... point of water is 100 degrees celcius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2021-10-11T18:00:32Z</dcterms:created>
  <dcterms:modified xsi:type="dcterms:W3CDTF">2021-10-11T18:00:32Z</dcterms:modified>
</cp:coreProperties>
</file>