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about buoyancy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phase turns to a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energy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the temp change of water as heat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Matter of positive and negative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Spreading of particles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explanation of how particles in matter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pressure of the vapor is equal to the external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when a solid begins to liquefy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size of substance when temp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particles are far apart and attract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exerted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Particles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of a fluid to exert an upward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to flow by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particles are closely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 unit of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2021-10-11T18:00:35Z</dcterms:created>
  <dcterms:modified xsi:type="dcterms:W3CDTF">2021-10-11T18:00:35Z</dcterms:modified>
</cp:coreProperties>
</file>