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RESULT    </w:t>
      </w:r>
      <w:r>
        <w:t xml:space="preserve">   HYPOTHESIS    </w:t>
      </w:r>
      <w:r>
        <w:t xml:space="preserve">   DENSITY    </w:t>
      </w:r>
      <w:r>
        <w:t xml:space="preserve">   TEMPERATURE    </w:t>
      </w:r>
      <w:r>
        <w:t xml:space="preserve">   HEAT    </w:t>
      </w:r>
      <w:r>
        <w:t xml:space="preserve">   MELT    </w:t>
      </w:r>
      <w:r>
        <w:t xml:space="preserve">   PARTICLE    </w:t>
      </w:r>
      <w:r>
        <w:t xml:space="preserve">   AIR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  <w:r>
        <w:t xml:space="preserve">   STATE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2021-10-11T17:59:56Z</dcterms:created>
  <dcterms:modified xsi:type="dcterms:W3CDTF">2021-10-11T17:59:56Z</dcterms:modified>
</cp:coreProperties>
</file>