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liquid to a gas due to the addition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two or more substances that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solid to a liquid due to the addition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liquid to a solid due to the removal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energy that is transferred by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one substance to dissolve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that has definite volume, but not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separating solids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used to separate the components of a mixture by moving the mixture along a stationary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gas to a liquid due to the removal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measuring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which has a specific composition and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does not have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of attraction for some metals, such as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that has a definite volume and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2021-10-11T17:59:27Z</dcterms:created>
  <dcterms:modified xsi:type="dcterms:W3CDTF">2021-10-11T17:59:27Z</dcterms:modified>
</cp:coreProperties>
</file>