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that, regardless of the amount, a compound of the same elements in the same proportion by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matter that flows to conform to the shape of its containers entire volume, and is easily compressed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pure substance that cannot be broken down into simpler substances by physical or chemical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mass is neither created nor destroyed during a chemical reaction but is conserved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that does not have a uniform composition and in which the individual substance remain distinct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matter that flows, has constant volume, and takes the shape of its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Gaseous state of a substance that is a liquid or a solid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combination of two or more different elements; can be broken down into simpler substance by chemical means and has properties different from those of its component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change that alters the physical properties of a substance but does not change its composition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property that remains the same no matter how much of a substance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has a uniform composition throughout and always has a single phase; also called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matter that has a uniform and unchanging composition; also known as a pure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involving one or more substances changing into new substances; also called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separation technique that produces pure solid particles of a substance from a solution that contains the dissolved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forms, in which all matter naturally exists on Earth most commonly as a solid, a liquid, or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uniform mixture that may contain solids, liquids, or gases; also called a homogeneous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or inability of a substance to combine with or change into one or more new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matter that has its own definite shape and volume, is incompressible, and expands only slightly when heated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percentage determined by the ratio of the mass of each element to the mass of the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technique that used a porous barrier to separate a solid from a liquid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2021-10-11T18:00:39Z</dcterms:created>
  <dcterms:modified xsi:type="dcterms:W3CDTF">2021-10-11T18:00:39Z</dcterms:modified>
</cp:coreProperties>
</file>