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States of Matter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less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HAs a definite volume but no definite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Has no definite shape or volume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temperature decreases to 0 degrees celcius and below this will hit the ________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main three are solid, liquid and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more energy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it gets too warm _______ will take place and water will become water vapor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water will start ________ at 100 degrees celcius and will begin evaporating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will decrease the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is when water vapor becomes liquid again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will increase the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Has a definite shape and volume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temperature begins increasing from 0 degrees Celcius and above this will begin to happen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States of Matter</dc:title>
  <dcterms:created xsi:type="dcterms:W3CDTF">2021-10-11T18:00:47Z</dcterms:created>
  <dcterms:modified xsi:type="dcterms:W3CDTF">2021-10-11T18:00:47Z</dcterms:modified>
</cp:coreProperties>
</file>