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CONTAINER    </w:t>
      </w:r>
      <w:r>
        <w:t xml:space="preserve">   FLOWS    </w:t>
      </w:r>
      <w:r>
        <w:t xml:space="preserve">   GAS    </w:t>
      </w:r>
      <w:r>
        <w:t xml:space="preserve">   LIQUID    </w:t>
      </w:r>
      <w:r>
        <w:t xml:space="preserve">   MATTER    </w:t>
      </w:r>
      <w:r>
        <w:t xml:space="preserve">   SHAPE    </w:t>
      </w:r>
      <w:r>
        <w:t xml:space="preserve">   SOLID    </w:t>
      </w:r>
      <w:r>
        <w:t xml:space="preserve">   STATES OF MATTER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2021-10-11T18:01:18Z</dcterms:created>
  <dcterms:modified xsi:type="dcterms:W3CDTF">2021-10-11T18:01:18Z</dcterms:modified>
</cp:coreProperties>
</file>