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chemical    </w:t>
      </w:r>
      <w:r>
        <w:t xml:space="preserve">   condensation    </w:t>
      </w:r>
      <w:r>
        <w:t xml:space="preserve">   deposition    </w:t>
      </w:r>
      <w:r>
        <w:t xml:space="preserve">   freezing    </w:t>
      </w:r>
      <w:r>
        <w:t xml:space="preserve">   gas    </w:t>
      </w:r>
      <w:r>
        <w:t xml:space="preserve">   jaguarfive    </w:t>
      </w:r>
      <w:r>
        <w:t xml:space="preserve">   liquid    </w:t>
      </w:r>
      <w:r>
        <w:t xml:space="preserve">   mass    </w:t>
      </w:r>
      <w:r>
        <w:t xml:space="preserve">   matter    </w:t>
      </w:r>
      <w:r>
        <w:t xml:space="preserve">   melting fusion    </w:t>
      </w:r>
      <w:r>
        <w:t xml:space="preserve">   Physical    </w:t>
      </w:r>
      <w:r>
        <w:t xml:space="preserve">   property    </w:t>
      </w:r>
      <w:r>
        <w:t xml:space="preserve">   solid    </w:t>
      </w:r>
      <w:r>
        <w:t xml:space="preserve">   sublimation    </w:t>
      </w:r>
      <w:r>
        <w:t xml:space="preserve">   vaporization    </w:t>
      </w:r>
      <w:r>
        <w:t xml:space="preserve">   volume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2021-10-11T18:01:20Z</dcterms:created>
  <dcterms:modified xsi:type="dcterms:W3CDTF">2021-10-11T18:01:20Z</dcterms:modified>
</cp:coreProperties>
</file>