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change of state from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space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change of state from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change of state from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property of being sticky and 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Matter that has fixed volume and a fixed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100 degree Celsius water becomes...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Matter that has fixed volume but not fixed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inability of a solid to return to its original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resist deformation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solids particles only move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that takes up space and has a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Matter with no fixed volume and no fixed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Below 0 degree Celsius, water becomes...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matter in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2021-10-11T18:00:52Z</dcterms:created>
  <dcterms:modified xsi:type="dcterms:W3CDTF">2021-10-11T18:00:52Z</dcterms:modified>
</cp:coreProperties>
</file>