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States of 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Does not create a new substance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Gases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Building a sand castle is what kind of change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Matter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Slicing bread is what kind of change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Plasma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Steam leaving a tea kettle is what kind of change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Melts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change of matter that creates a new substance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Shape Change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Anything that has mass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Physical Change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Have definite shape and volume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Freezing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Have indefinite shape but definite volume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Deposition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Have indefinite shape and volume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Particles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99.9% of the universe is made of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Liquid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Solid to liquid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Size Change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Liquid to gas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Evaporation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Liquid to a solid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State Change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Gas to a solid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Solids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portion of matter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Chemical Change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States of Matter</dc:title>
  <dcterms:created xsi:type="dcterms:W3CDTF">2021-10-11T18:01:23Z</dcterms:created>
  <dcterms:modified xsi:type="dcterms:W3CDTF">2021-10-11T18:01:23Z</dcterms:modified>
</cp:coreProperties>
</file>