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metals are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much space something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Boiling water becomes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Rain, snow and hail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is dry-ice dry?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happens to your ice-cream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Supercharged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does water turn into 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Heating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process of turn water into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gas turns into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Parts of solids, liquid and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Their particles are far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"stuff" in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Frozen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Melted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Takes the shape of their container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2021-10-11T18:00:56Z</dcterms:created>
  <dcterms:modified xsi:type="dcterms:W3CDTF">2021-10-11T18:00:56Z</dcterms:modified>
</cp:coreProperties>
</file>